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Campus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given to you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you're looking to have after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you apply for work and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something every college student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 that high school graduates attend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job to pay for school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educational institution where degrees are earned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for parking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place you get paid to attend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Life</dc:title>
  <dcterms:created xsi:type="dcterms:W3CDTF">2021-10-11T02:48:40Z</dcterms:created>
  <dcterms:modified xsi:type="dcterms:W3CDTF">2021-10-11T02:48:40Z</dcterms:modified>
</cp:coreProperties>
</file>