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Campus Life &amp; Roommates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Consult ____ if you become so depressed you skip meals or can't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to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Commuting you don't leave your ________ 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can't figure the conflicts out with each other then ___________ a 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Dorm like atmosphere, financial aid will apply, usally has a common area, laundry facility, and a common cooking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cheaper if you have a roommate, not covered under financial aid, no campus security, more space, casts of utilitys are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 have to take a ___________ to get assigned a roommate by your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key to lock door, RA will probably be there that can help you solve safety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 are expensive at Book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a dorm or Resident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_____ you get along with your roommate might take time. Start by asking them questions and getting to know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________ from home or _________ you met at campus.</w:t>
            </w:r>
          </w:p>
        </w:tc>
      </w:tr>
    </w:tbl>
    <w:p>
      <w:pPr>
        <w:pStyle w:val="WordBankMedium"/>
      </w:pPr>
      <w:r>
        <w:t xml:space="preserve">   friends and family    </w:t>
      </w:r>
      <w:r>
        <w:t xml:space="preserve">   Commuting    </w:t>
      </w:r>
      <w:r>
        <w:t xml:space="preserve">   Campus    </w:t>
      </w:r>
      <w:r>
        <w:t xml:space="preserve">   Residence Hall    </w:t>
      </w:r>
      <w:r>
        <w:t xml:space="preserve">   Apartments    </w:t>
      </w:r>
      <w:r>
        <w:t xml:space="preserve">   Campus Safety    </w:t>
      </w:r>
      <w:r>
        <w:t xml:space="preserve">   RA    </w:t>
      </w:r>
      <w:r>
        <w:t xml:space="preserve">   Stores    </w:t>
      </w:r>
      <w:r>
        <w:t xml:space="preserve">   Someone    </w:t>
      </w:r>
      <w:r>
        <w:t xml:space="preserve">   Questioner    </w:t>
      </w:r>
      <w:r>
        <w:t xml:space="preserve">   well    </w:t>
      </w:r>
      <w:r>
        <w:t xml:space="preserve">   Normal    </w:t>
      </w:r>
      <w:r>
        <w:t xml:space="preserve">   Consult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Life &amp; Roommates</dc:title>
  <dcterms:created xsi:type="dcterms:W3CDTF">2021-10-11T02:49:42Z</dcterms:created>
  <dcterms:modified xsi:type="dcterms:W3CDTF">2021-10-11T02:49:42Z</dcterms:modified>
</cp:coreProperties>
</file>