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Campus Life &amp; Roommates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discuss sharing food, clothing, items that are off limits, time you go to bed, times you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well you and your roommate get along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selection occurs in various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dorm-like atmosphere, financial aid will apply, usually have a common area where it is easy to make friends, common laundry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your key to lock your door always, sometimes will have 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get quiet, some angry and yell, some avoid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with safety on campus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techniques to overcome this include talking it out, getting involved, physical exercise, joining interest groups, join a church/church group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cheaper is you have a roommate than dorms, possibly not covered under financial aid, no campus security, more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training in conflict management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Life &amp; Roommates </dc:title>
  <dcterms:created xsi:type="dcterms:W3CDTF">2021-10-11T02:49:44Z</dcterms:created>
  <dcterms:modified xsi:type="dcterms:W3CDTF">2021-10-11T02:49:44Z</dcterms:modified>
</cp:coreProperties>
</file>