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Campus Resources and Support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math, engineering, science major and in need of individualized attention regarding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just registered for classes and need to make a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undecided about my career goals and major.  I need help with career exploration.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having difficulty processing information and may need accommodations for my courses.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need additional support; more than the what the traditional programs can give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need help with research for my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need to create a student educational plan and discuss general education.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will be enrolling in a class for a third time and I need to complete a Repeat Petition. I also need to order official transcripts.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unmotivated and often depressed.  I need to talk to a therapist.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a veteran and I need to know how I can be eligible for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parent receiving public assistance and need additional support as a student.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don’t know how I am doing in my class. I can see my instructor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having childcare issues.  I can visit the Center for Early Childhood Education about this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adjusting and returning to life as a student after working most of my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can’t afford the required textbooks.  It costs too much to buy, I would like to  rent my textbooks instead.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having difficulty paying for courses and expenses for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 would like to speak with a university representative about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need tutoring with my English and math courses.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Resources and Support Services</dc:title>
  <dcterms:created xsi:type="dcterms:W3CDTF">2021-10-11T02:48:43Z</dcterms:created>
  <dcterms:modified xsi:type="dcterms:W3CDTF">2021-10-11T02:48:43Z</dcterms:modified>
</cp:coreProperties>
</file>