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Campylobacter Jejuni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illness    </w:t>
      </w:r>
      <w:r>
        <w:t xml:space="preserve">   pasteurizing    </w:t>
      </w:r>
      <w:r>
        <w:t xml:space="preserve">   outbreaks    </w:t>
      </w:r>
      <w:r>
        <w:t xml:space="preserve">   chickens    </w:t>
      </w:r>
      <w:r>
        <w:t xml:space="preserve">   bacterium    </w:t>
      </w:r>
      <w:r>
        <w:t xml:space="preserve">   fever    </w:t>
      </w:r>
      <w:r>
        <w:t xml:space="preserve">   carbon dioxide    </w:t>
      </w:r>
      <w:r>
        <w:t xml:space="preserve">   healthy    </w:t>
      </w:r>
      <w:r>
        <w:t xml:space="preserve">   water    </w:t>
      </w:r>
      <w:r>
        <w:t xml:space="preserve">   campylobacter    </w:t>
      </w:r>
      <w:r>
        <w:t xml:space="preserve">   raw    </w:t>
      </w:r>
      <w:r>
        <w:t xml:space="preserve">   poisoning    </w:t>
      </w:r>
      <w:r>
        <w:t xml:space="preserve">   humans    </w:t>
      </w:r>
      <w:r>
        <w:t xml:space="preserve">   milk    </w:t>
      </w:r>
      <w:r>
        <w:t xml:space="preserve">   oxygen    </w:t>
      </w:r>
      <w:r>
        <w:t xml:space="preserve">   days    </w:t>
      </w:r>
      <w:r>
        <w:t xml:space="preserve">   food    </w:t>
      </w:r>
      <w:r>
        <w:t xml:space="preserve">   salmonella    </w:t>
      </w:r>
      <w:r>
        <w:t xml:space="preserve">   farms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 Jejuni</dc:title>
  <dcterms:created xsi:type="dcterms:W3CDTF">2021-10-11T02:49:00Z</dcterms:created>
  <dcterms:modified xsi:type="dcterms:W3CDTF">2021-10-11T02:49:00Z</dcterms:modified>
</cp:coreProperties>
</file>