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Cam's 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warm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axe/weapon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skin of a beaver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ammuniton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nations kill lots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used to cook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explorers from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fire a gun (not ammunition)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used to light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worn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alcoholic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nations make and eat 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break through ice 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weapon used in close 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Cam's Fur Trade</dc:title>
  <dcterms:created xsi:type="dcterms:W3CDTF">2021-10-11T02:47:17Z</dcterms:created>
  <dcterms:modified xsi:type="dcterms:W3CDTF">2021-10-11T02:47:17Z</dcterms:modified>
</cp:coreProperties>
</file>