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Can-Nibble Bites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Vincenz Oliver    </w:t>
      </w:r>
      <w:r>
        <w:t xml:space="preserve">   murder    </w:t>
      </w:r>
      <w:r>
        <w:t xml:space="preserve">   meat    </w:t>
      </w:r>
      <w:r>
        <w:t xml:space="preserve">   travelers    </w:t>
      </w:r>
      <w:r>
        <w:t xml:space="preserve">   prussian    </w:t>
      </w:r>
      <w:r>
        <w:t xml:space="preserve">   germany    </w:t>
      </w:r>
      <w:r>
        <w:t xml:space="preserve">   papa denke    </w:t>
      </w:r>
      <w:r>
        <w:t xml:space="preserve">   shoelaces    </w:t>
      </w:r>
      <w:r>
        <w:t xml:space="preserve">   killer    </w:t>
      </w:r>
      <w:r>
        <w:t xml:space="preserve">   victims    </w:t>
      </w:r>
      <w:r>
        <w:t xml:space="preserve">   leather    </w:t>
      </w:r>
      <w:r>
        <w:t xml:space="preserve">   suspenders    </w:t>
      </w:r>
      <w:r>
        <w:t xml:space="preserve">   axe    </w:t>
      </w:r>
      <w:r>
        <w:t xml:space="preserve">   serial killer    </w:t>
      </w:r>
      <w:r>
        <w:t xml:space="preserve">   karl denke    </w:t>
      </w:r>
      <w:r>
        <w:t xml:space="preserve">   cannibal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Can-Nibble Bites Word Search</dc:title>
  <dcterms:created xsi:type="dcterms:W3CDTF">2021-10-11T02:50:41Z</dcterms:created>
  <dcterms:modified xsi:type="dcterms:W3CDTF">2021-10-11T02:50:41Z</dcterms:modified>
</cp:coreProperties>
</file>