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Do- Crossword Puzzle (Nutrition and Metabolism)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from the union of one glycerol, 2 fatty acids, and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called a molecular bond, is a chemical bond that involves the sharing of electron pairs between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Amylase in saliva breaks up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sum of all chemical reactions that occur within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body stores fat soluble vitamins in body fat and in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carbohydrates stored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molecules on which the enzyme works are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in plant cell walls and give support/strength to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is composed of many small subunits that were indivisible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come from animal fats (meats, eggs, milk,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carbohydrate made up of one sugar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from the union of one glycerol and 3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sugar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structural polysaccharide found in the cell walls of fungus and in the exoskeletons or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proteins that speed up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these lipids that make waterproof coating for plant leaves or animal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units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building block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Do- Crossword Puzzle (Nutrition and Metabolism)</dc:title>
  <dcterms:created xsi:type="dcterms:W3CDTF">2021-10-11T02:48:56Z</dcterms:created>
  <dcterms:modified xsi:type="dcterms:W3CDTF">2021-10-11T02:48:56Z</dcterms:modified>
</cp:coreProperties>
</file>