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 I Believe My Eyes?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replica of the original version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relates to 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 of the eye detects light that reaches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supply eyeglasses and contact lenses for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Patricia Bath complete a residency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protecting covering over the whole is the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person practice optometry?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fact or situation that is observed to exist or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facts and statistics collected together for reference or 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eye is in the center?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I Believe My Eyes?</dc:title>
  <dcterms:created xsi:type="dcterms:W3CDTF">2021-10-11T02:49:31Z</dcterms:created>
  <dcterms:modified xsi:type="dcterms:W3CDTF">2021-10-11T02:49:31Z</dcterms:modified>
</cp:coreProperties>
</file>