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I Believe My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reflection of light or other waves or particles from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the lines in which light (and heat) may seem to stream from the sun or any luminous body, or pass through a small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at which rays or waves meet after reflection or refraction, or the point from which diverging rays or waves appear to proceed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optical image formed from the apparent divergence of light rays from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representation of the external form of a person or thing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converging mirror has a reflecting surface that bulges inward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passing through the center of curvature of a lens or spherical mirror and parallel to the axis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arranged in or constituting a constant or definite pattern, especially with the same space between individual instances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reproduction of an object via light that can be formed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mirror with a flat (planar) reflective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I Believe My Eyes</dc:title>
  <dcterms:created xsi:type="dcterms:W3CDTF">2021-10-11T02:49:33Z</dcterms:created>
  <dcterms:modified xsi:type="dcterms:W3CDTF">2021-10-11T02:49:33Z</dcterms:modified>
</cp:coreProperties>
</file>