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 I be a UK tour guide?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Saint George    </w:t>
      </w:r>
      <w:r>
        <w:t xml:space="preserve">   Saint Andrew    </w:t>
      </w:r>
      <w:r>
        <w:t xml:space="preserve">   Roald Dahl    </w:t>
      </w:r>
      <w:r>
        <w:t xml:space="preserve">   Manchester    </w:t>
      </w:r>
      <w:r>
        <w:t xml:space="preserve">   Mount Snowden    </w:t>
      </w:r>
      <w:r>
        <w:t xml:space="preserve">   Buckingham Palace    </w:t>
      </w:r>
      <w:r>
        <w:t xml:space="preserve">   rose    </w:t>
      </w:r>
      <w:r>
        <w:t xml:space="preserve">   clover    </w:t>
      </w:r>
      <w:r>
        <w:t xml:space="preserve">   thistle    </w:t>
      </w:r>
      <w:r>
        <w:t xml:space="preserve">   daffodil    </w:t>
      </w:r>
      <w:r>
        <w:t xml:space="preserve">   Cathedral    </w:t>
      </w:r>
      <w:r>
        <w:t xml:space="preserve">   London    </w:t>
      </w:r>
      <w:r>
        <w:t xml:space="preserve">   Edinburgh    </w:t>
      </w:r>
      <w:r>
        <w:t xml:space="preserve">   Belfast    </w:t>
      </w:r>
      <w:r>
        <w:t xml:space="preserve">   Cardiff    </w:t>
      </w:r>
      <w:r>
        <w:t xml:space="preserve">   United Kingdom    </w:t>
      </w:r>
      <w:r>
        <w:t xml:space="preserve">   Canals    </w:t>
      </w:r>
      <w:r>
        <w:t xml:space="preserve">   Physical Features    </w:t>
      </w:r>
      <w:r>
        <w:t xml:space="preserve">   Human Features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I be a UK tour guide?</dc:title>
  <dcterms:created xsi:type="dcterms:W3CDTF">2021-10-11T02:50:06Z</dcterms:created>
  <dcterms:modified xsi:type="dcterms:W3CDTF">2021-10-11T02:50:06Z</dcterms:modified>
</cp:coreProperties>
</file>