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I identify homophones?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ate    </w:t>
      </w:r>
      <w:r>
        <w:t xml:space="preserve">   eight    </w:t>
      </w:r>
      <w:r>
        <w:t xml:space="preserve">   here    </w:t>
      </w:r>
      <w:r>
        <w:t xml:space="preserve">   mail    </w:t>
      </w:r>
      <w:r>
        <w:t xml:space="preserve">   male    </w:t>
      </w:r>
      <w:r>
        <w:t xml:space="preserve">   plain    </w:t>
      </w:r>
      <w:r>
        <w:t xml:space="preserve">   plane    </w:t>
      </w:r>
      <w:r>
        <w:t xml:space="preserve">   scene    </w:t>
      </w:r>
      <w:r>
        <w:t xml:space="preserve">   seen    </w:t>
      </w:r>
      <w:r>
        <w:t xml:space="preserve">   tail    </w:t>
      </w:r>
      <w:r>
        <w:t xml:space="preserve">   tale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to    </w:t>
      </w:r>
      <w:r>
        <w:t xml:space="preserve">   two    </w:t>
      </w:r>
      <w:r>
        <w:t xml:space="preserve">   which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I identify homophones?</dc:title>
  <dcterms:created xsi:type="dcterms:W3CDTF">2021-10-11T02:49:12Z</dcterms:created>
  <dcterms:modified xsi:type="dcterms:W3CDTF">2021-10-11T02:49:12Z</dcterms:modified>
</cp:coreProperties>
</file>