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I unscramble groups of letters to correctly spell statutory words?</w:t>
      </w:r>
    </w:p>
    <w:p>
      <w:pPr>
        <w:pStyle w:val="Questions"/>
      </w:pPr>
      <w:r>
        <w:t xml:space="preserve">1. tomachs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xncelelet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tnstreraau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lasplyciee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artepmeuter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rsooainplsfe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ersyascne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aslvuerolm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dusritasso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eecmendomrd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unscramble groups of letters to correctly spell statutory words?</dc:title>
  <dcterms:created xsi:type="dcterms:W3CDTF">2021-10-11T02:49:48Z</dcterms:created>
  <dcterms:modified xsi:type="dcterms:W3CDTF">2021-10-11T02:49:48Z</dcterms:modified>
</cp:coreProperties>
</file>