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We Bring These Back Please?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Blockbuster    </w:t>
      </w:r>
      <w:r>
        <w:t xml:space="preserve">   Tamagotchi    </w:t>
      </w:r>
      <w:r>
        <w:t xml:space="preserve">   Kid Pix    </w:t>
      </w:r>
      <w:r>
        <w:t xml:space="preserve">   Barbie    </w:t>
      </w:r>
      <w:r>
        <w:t xml:space="preserve">   Cheetah Girls    </w:t>
      </w:r>
      <w:r>
        <w:t xml:space="preserve">   Lemonade Mouth    </w:t>
      </w:r>
      <w:r>
        <w:t xml:space="preserve">   Jonas Brothers    </w:t>
      </w:r>
      <w:r>
        <w:t xml:space="preserve">   Big Time Rush    </w:t>
      </w:r>
      <w:r>
        <w:t xml:space="preserve">   Cosmic Brownies    </w:t>
      </w:r>
      <w:r>
        <w:t xml:space="preserve">   Wattpad    </w:t>
      </w:r>
      <w:r>
        <w:t xml:space="preserve">   Silly Bandz    </w:t>
      </w:r>
      <w:r>
        <w:t xml:space="preserve">   Nintendogs    </w:t>
      </w:r>
      <w:r>
        <w:t xml:space="preserve">   ZooPal Plates    </w:t>
      </w:r>
      <w:r>
        <w:t xml:space="preserve">   Club Penguin    </w:t>
      </w:r>
      <w:r>
        <w:t xml:space="preserve">   Littlest Pet Shop    </w:t>
      </w:r>
      <w:r>
        <w:t xml:space="preserve">   Polly Pocket    </w:t>
      </w:r>
      <w:r>
        <w:t xml:space="preserve">   Bratz    </w:t>
      </w:r>
      <w:r>
        <w:t xml:space="preserve">   Zhu Zhu Pets    </w:t>
      </w:r>
      <w:r>
        <w:t xml:space="preserve">   neopets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We Bring These Back Please?</dc:title>
  <dcterms:created xsi:type="dcterms:W3CDTF">2021-10-11T02:50:28Z</dcterms:created>
  <dcterms:modified xsi:type="dcterms:W3CDTF">2021-10-11T02:50:28Z</dcterms:modified>
</cp:coreProperties>
</file>