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Isle Of Spice    </w:t>
      </w:r>
      <w:r>
        <w:t xml:space="preserve">   French    </w:t>
      </w:r>
      <w:r>
        <w:t xml:space="preserve">   British    </w:t>
      </w:r>
      <w:r>
        <w:t xml:space="preserve">   Art    </w:t>
      </w:r>
      <w:r>
        <w:t xml:space="preserve">   Callaloo    </w:t>
      </w:r>
      <w:r>
        <w:t xml:space="preserve">   Canute Caliste    </w:t>
      </w:r>
      <w:r>
        <w:t xml:space="preserve">   The Caribbean Islands    </w:t>
      </w:r>
      <w:r>
        <w:t xml:space="preserve">   St. Georges    </w:t>
      </w:r>
      <w:r>
        <w:t xml:space="preserve">   Nutmeg    </w:t>
      </w:r>
      <w:r>
        <w:t xml:space="preserve">   Mount St. Catherine    </w:t>
      </w:r>
      <w:r>
        <w:t xml:space="preserve">   Mona Monkey    </w:t>
      </w:r>
      <w:r>
        <w:t xml:space="preserve">   Jouvert    </w:t>
      </w:r>
      <w:r>
        <w:t xml:space="preserve">   Carnival    </w:t>
      </w:r>
      <w:r>
        <w:t xml:space="preserve">   Annandale Falls    </w:t>
      </w:r>
      <w:r>
        <w:t xml:space="preserve">   Grenada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</dc:title>
  <dcterms:created xsi:type="dcterms:W3CDTF">2021-10-11T02:48:55Z</dcterms:created>
  <dcterms:modified xsi:type="dcterms:W3CDTF">2021-10-11T02:48:55Z</dcterms:modified>
</cp:coreProperties>
</file>