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Bear This Crossword?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Australian "bear" that is not 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Bears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Pooh author A.A.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name for Water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fable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word for sleepwalker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Jungle Book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Kung Fu ____ (2008 film)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Pooh's porky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Van Winkle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Stinky hibernator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Bear This Crossword?</dc:title>
  <dcterms:created xsi:type="dcterms:W3CDTF">2022-01-20T03:31:40Z</dcterms:created>
  <dcterms:modified xsi:type="dcterms:W3CDTF">2022-01-20T03:31:40Z</dcterms:modified>
</cp:coreProperties>
</file>