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Dig It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In your face    </w:t>
      </w:r>
      <w:r>
        <w:t xml:space="preserve">   That's sick    </w:t>
      </w:r>
      <w:r>
        <w:t xml:space="preserve">   Jive    </w:t>
      </w:r>
      <w:r>
        <w:t xml:space="preserve">   Sweet    </w:t>
      </w:r>
      <w:r>
        <w:t xml:space="preserve">   Awesome    </w:t>
      </w:r>
      <w:r>
        <w:t xml:space="preserve">   Get down    </w:t>
      </w:r>
      <w:r>
        <w:t xml:space="preserve">   Fab    </w:t>
      </w:r>
      <w:r>
        <w:t xml:space="preserve">   Be cool    </w:t>
      </w:r>
      <w:r>
        <w:t xml:space="preserve">   Chill    </w:t>
      </w:r>
      <w:r>
        <w:t xml:space="preserve">   Chump    </w:t>
      </w:r>
      <w:r>
        <w:t xml:space="preserve">   Groovy    </w:t>
      </w:r>
      <w:r>
        <w:t xml:space="preserve">   Cats    </w:t>
      </w:r>
      <w:r>
        <w:t xml:space="preserve">   Right on    </w:t>
      </w:r>
      <w:r>
        <w:t xml:space="preserve">   Boogie    </w:t>
      </w:r>
      <w:r>
        <w:t xml:space="preserve">   Flip side    </w:t>
      </w:r>
      <w:r>
        <w:t xml:space="preserve">   Booking    </w:t>
      </w:r>
      <w:r>
        <w:t xml:space="preserve">   Dream on    </w:t>
      </w:r>
      <w:r>
        <w:t xml:space="preserve">   Far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Dig It !</dc:title>
  <dcterms:created xsi:type="dcterms:W3CDTF">2021-10-11T02:49:18Z</dcterms:created>
  <dcterms:modified xsi:type="dcterms:W3CDTF">2021-10-11T02:49:18Z</dcterms:modified>
</cp:coreProperties>
</file>