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 You Figure Me Out</w:t>
      </w:r>
    </w:p>
    <w:p>
      <w:pPr>
        <w:pStyle w:val="Questions"/>
      </w:pPr>
      <w:r>
        <w:t xml:space="preserve">1. TLHHEA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LSEESLWN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SENAECOEDCL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ORNEMHSO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PRBUTEY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OMNCUIMYT EEIVCRS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LEEILTFYS SRTFACO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ISRK BIERSHAOV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TDEYERSAN RFTACSO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ISRCOPTENUA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ONTVIREEPN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VCLUUITAEM KISRS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ETACBSNENI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DUTETTIA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Figure Me Out</dc:title>
  <dcterms:created xsi:type="dcterms:W3CDTF">2021-10-11T02:50:03Z</dcterms:created>
  <dcterms:modified xsi:type="dcterms:W3CDTF">2021-10-11T02:50:03Z</dcterms:modified>
</cp:coreProperties>
</file>