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Fill In the Pixar Last Names?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Barley (Onward)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 "Squishy" (Monsters University)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Cruz (Cars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Miguel (Coco)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Edna (The Incredibles)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James P. (Monsters, Inc.)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Buzz (Toy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 (Cars)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Charles F. (Up)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Alfredo (Ratatouille)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Holley (Cars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P.T. (A Bug's Life)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Fill In the Pixar Last Names?</dc:title>
  <dcterms:created xsi:type="dcterms:W3CDTF">2022-09-09T21:13:43Z</dcterms:created>
  <dcterms:modified xsi:type="dcterms:W3CDTF">2022-09-09T21:13:43Z</dcterms:modified>
</cp:coreProperties>
</file>