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Find All 30 Celebrities?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All 30 Celebrities?</dc:title>
  <dcterms:created xsi:type="dcterms:W3CDTF">2022-09-03T16:02:46Z</dcterms:created>
  <dcterms:modified xsi:type="dcterms:W3CDTF">2022-09-03T16:02:46Z</dcterms:modified>
</cp:coreProperties>
</file>