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 You Find All The Clues</w:t>
      </w:r>
    </w:p>
    <w:p>
      <w:pPr>
        <w:pStyle w:val="Questions"/>
      </w:pPr>
      <w:r>
        <w:t xml:space="preserve">1. YSIEKN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VLIOET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DYASI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NNATEI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OMT ATPGDTE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DAELRCAER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AKTYH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RMRCAE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CTEH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EFOLY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BAYB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DGO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MWB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FTROHU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JLYU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EDIBRU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EAVIL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Find All The Clues</dc:title>
  <dcterms:created xsi:type="dcterms:W3CDTF">2021-10-11T02:49:21Z</dcterms:created>
  <dcterms:modified xsi:type="dcterms:W3CDTF">2021-10-11T02:49:21Z</dcterms:modified>
</cp:coreProperties>
</file>