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Legendary    </w:t>
      </w:r>
      <w:r>
        <w:t xml:space="preserve">   Inspiring    </w:t>
      </w:r>
      <w:r>
        <w:t xml:space="preserve">   Bold    </w:t>
      </w:r>
      <w:r>
        <w:t xml:space="preserve">   Tennis    </w:t>
      </w:r>
      <w:r>
        <w:t xml:space="preserve">   Live Original    </w:t>
      </w:r>
      <w:r>
        <w:t xml:space="preserve">   Robertson    </w:t>
      </w:r>
      <w:r>
        <w:t xml:space="preserve">   Williams    </w:t>
      </w:r>
      <w:r>
        <w:t xml:space="preserve">   Sadie    </w:t>
      </w:r>
      <w:r>
        <w:t xml:space="preserve">   Serena    </w:t>
      </w:r>
      <w:r>
        <w:t xml:space="preserve">   Dancing With The Stars    </w:t>
      </w:r>
      <w:r>
        <w:t xml:space="preserve">   Duck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It?</dc:title>
  <dcterms:created xsi:type="dcterms:W3CDTF">2021-10-11T02:49:51Z</dcterms:created>
  <dcterms:modified xsi:type="dcterms:W3CDTF">2021-10-11T02:49:51Z</dcterms:modified>
</cp:coreProperties>
</file>