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deeply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 by heating and hammering; beat into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collide with a harsh metallic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sworn declaration in writing made before an official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tell of beforehand; predict; prophesy.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or done with haste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more acute or effective; improve; perfect: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offices and residence of a consul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container of metal or refractory material employed for heating substances to high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the nature of glue; gluey; viscid; sticky.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pertaining to the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It?</dc:title>
  <dcterms:created xsi:type="dcterms:W3CDTF">2021-10-11T02:49:04Z</dcterms:created>
  <dcterms:modified xsi:type="dcterms:W3CDTF">2021-10-11T02:49:04Z</dcterms:modified>
</cp:coreProperties>
</file>