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massacre    </w:t>
      </w:r>
      <w:r>
        <w:t xml:space="preserve">   struggle    </w:t>
      </w:r>
      <w:r>
        <w:t xml:space="preserve">   hate    </w:t>
      </w:r>
      <w:r>
        <w:t xml:space="preserve">   injustice    </w:t>
      </w:r>
      <w:r>
        <w:t xml:space="preserve">   understand    </w:t>
      </w:r>
      <w:r>
        <w:t xml:space="preserve">   vote    </w:t>
      </w:r>
      <w:r>
        <w:t xml:space="preserve">   law    </w:t>
      </w:r>
      <w:r>
        <w:t xml:space="preserve">   justice    </w:t>
      </w:r>
      <w:r>
        <w:t xml:space="preserve">   emotions    </w:t>
      </w:r>
      <w:r>
        <w:t xml:space="preserve">   jealousy    </w:t>
      </w:r>
      <w:r>
        <w:t xml:space="preserve">   documentaries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Me?</dc:title>
  <dcterms:created xsi:type="dcterms:W3CDTF">2021-10-11T02:50:22Z</dcterms:created>
  <dcterms:modified xsi:type="dcterms:W3CDTF">2021-10-11T02:50:22Z</dcterms:modified>
</cp:coreProperties>
</file>