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That Quilt Block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diamond    </w:t>
      </w:r>
      <w:r>
        <w:t xml:space="preserve">   celticsquare    </w:t>
      </w:r>
      <w:r>
        <w:t xml:space="preserve">   dresdenplate    </w:t>
      </w:r>
      <w:r>
        <w:t xml:space="preserve">   churndash    </w:t>
      </w:r>
      <w:r>
        <w:t xml:space="preserve">   bearspaw    </w:t>
      </w:r>
      <w:r>
        <w:t xml:space="preserve">   flyinggeese    </w:t>
      </w:r>
      <w:r>
        <w:t xml:space="preserve">   hourglass    </w:t>
      </w:r>
      <w:r>
        <w:t xml:space="preserve">   lattice    </w:t>
      </w:r>
      <w:r>
        <w:t xml:space="preserve">   logcabin    </w:t>
      </w:r>
      <w:r>
        <w:t xml:space="preserve">   ninepatch    </w:t>
      </w:r>
      <w:r>
        <w:t xml:space="preserve">   pineapple    </w:t>
      </w:r>
      <w:r>
        <w:t xml:space="preserve">   railfence    </w:t>
      </w:r>
      <w:r>
        <w:t xml:space="preserve">   snailstrail    </w:t>
      </w:r>
      <w:r>
        <w:t xml:space="preserve">   snowball    </w:t>
      </w:r>
      <w:r>
        <w:t xml:space="preserve">   star    </w:t>
      </w:r>
      <w:r>
        <w:t xml:space="preserve">  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That Quilt Block</dc:title>
  <dcterms:created xsi:type="dcterms:W3CDTF">2021-10-11T02:49:59Z</dcterms:created>
  <dcterms:modified xsi:type="dcterms:W3CDTF">2021-10-11T02:49:59Z</dcterms:modified>
</cp:coreProperties>
</file>