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Can You Find The Character?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</w:tbl>
    <w:p>
      <w:pPr>
        <w:pStyle w:val="WordBankLarge"/>
      </w:pPr>
      <w:r>
        <w:t xml:space="preserve">   ODM Gear    </w:t>
      </w:r>
      <w:r>
        <w:t xml:space="preserve">   Nine Titans    </w:t>
      </w:r>
      <w:r>
        <w:t xml:space="preserve">   Founding Titan    </w:t>
      </w:r>
      <w:r>
        <w:t xml:space="preserve">   Zeke Yeager    </w:t>
      </w:r>
      <w:r>
        <w:t xml:space="preserve">   Yelena    </w:t>
      </w:r>
      <w:r>
        <w:t xml:space="preserve">   Pieck Finger    </w:t>
      </w:r>
      <w:r>
        <w:t xml:space="preserve">   Reiner Braun    </w:t>
      </w:r>
      <w:r>
        <w:t xml:space="preserve">   Jean Kirstein    </w:t>
      </w:r>
      <w:r>
        <w:t xml:space="preserve">   Connie Springer    </w:t>
      </w:r>
      <w:r>
        <w:t xml:space="preserve">   Niccolo    </w:t>
      </w:r>
      <w:r>
        <w:t xml:space="preserve">   Ymir Fritz    </w:t>
      </w:r>
      <w:r>
        <w:t xml:space="preserve">   Eldia    </w:t>
      </w:r>
      <w:r>
        <w:t xml:space="preserve">   Historia Reiss    </w:t>
      </w:r>
      <w:r>
        <w:t xml:space="preserve">   Darius Zackly    </w:t>
      </w:r>
      <w:r>
        <w:t xml:space="preserve">   Bertolt Hoover    </w:t>
      </w:r>
      <w:r>
        <w:t xml:space="preserve">   Warrior Unit    </w:t>
      </w:r>
      <w:r>
        <w:t xml:space="preserve">   Marco Bott    </w:t>
      </w:r>
      <w:r>
        <w:t xml:space="preserve">   Armin Arlert    </w:t>
      </w:r>
      <w:r>
        <w:t xml:space="preserve">   Eren Yeager    </w:t>
      </w:r>
      <w:r>
        <w:t xml:space="preserve">   Erwin Smith    </w:t>
      </w:r>
      <w:r>
        <w:t xml:space="preserve">   Garrison    </w:t>
      </w:r>
      <w:r>
        <w:t xml:space="preserve">   Hange Zoe    </w:t>
      </w:r>
      <w:r>
        <w:t xml:space="preserve">   Kenny Ackerman    </w:t>
      </w:r>
      <w:r>
        <w:t xml:space="preserve">   Levi Ackerman    </w:t>
      </w:r>
      <w:r>
        <w:t xml:space="preserve">   Marley    </w:t>
      </w:r>
      <w:r>
        <w:t xml:space="preserve">   Mikasa Ackerman    </w:t>
      </w:r>
      <w:r>
        <w:t xml:space="preserve">   Military Police    </w:t>
      </w:r>
      <w:r>
        <w:t xml:space="preserve">   Sasha Blouse    </w:t>
      </w:r>
      <w:r>
        <w:t xml:space="preserve">   Survey Corpse    </w:t>
      </w:r>
      <w:r>
        <w:t xml:space="preserve">   Titan    </w:t>
      </w:r>
      <w:r>
        <w:t xml:space="preserve">   Training Corpse    </w:t>
      </w:r>
      <w:r>
        <w:t xml:space="preserve">   Yeagerist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Can You Find The Character?</dc:title>
  <dcterms:created xsi:type="dcterms:W3CDTF">2021-10-11T02:50:31Z</dcterms:created>
  <dcterms:modified xsi:type="dcterms:W3CDTF">2021-10-11T02:50:31Z</dcterms:modified>
</cp:coreProperties>
</file>