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Words?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Comet Linear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Comets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Words?</dc:title>
  <dcterms:created xsi:type="dcterms:W3CDTF">2021-10-11T02:48:46Z</dcterms:created>
  <dcterms:modified xsi:type="dcterms:W3CDTF">2021-10-11T02:48:46Z</dcterms:modified>
</cp:coreProperties>
</file>