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financial literacy    </w:t>
      </w:r>
      <w:r>
        <w:t xml:space="preserve">   Robson    </w:t>
      </w:r>
      <w:r>
        <w:t xml:space="preserve">   Lewis    </w:t>
      </w:r>
      <w:r>
        <w:t xml:space="preserve">   Hawkins    </w:t>
      </w:r>
      <w:r>
        <w:t xml:space="preserve">   Guzzardo    </w:t>
      </w:r>
      <w:r>
        <w:t xml:space="preserve">   brady    </w:t>
      </w:r>
      <w:r>
        <w:t xml:space="preserve">   woodward    </w:t>
      </w:r>
      <w:r>
        <w:t xml:space="preserve">   lifeline    </w:t>
      </w:r>
      <w:r>
        <w:t xml:space="preserve">   daily dozen    </w:t>
      </w:r>
      <w:r>
        <w:t xml:space="preserve">   reward    </w:t>
      </w:r>
      <w:r>
        <w:t xml:space="preserve">   excitement    </w:t>
      </w:r>
      <w:r>
        <w:t xml:space="preserve">   convention    </w:t>
      </w:r>
      <w:r>
        <w:t xml:space="preserve">   open    </w:t>
      </w:r>
      <w:r>
        <w:t xml:space="preserve">   seminar    </w:t>
      </w:r>
      <w:r>
        <w:t xml:space="preserve">   Hawaii    </w:t>
      </w:r>
      <w:r>
        <w:t xml:space="preserve">   cruise    </w:t>
      </w:r>
      <w:r>
        <w:t xml:space="preserve">   power player ready    </w:t>
      </w:r>
      <w:r>
        <w:t xml:space="preserve">   learning community    </w:t>
      </w:r>
      <w:r>
        <w:t xml:space="preserve">   leadership    </w:t>
      </w:r>
      <w:r>
        <w:t xml:space="preserve">   franks    </w:t>
      </w:r>
      <w:r>
        <w:t xml:space="preserve">   dionne    </w:t>
      </w:r>
      <w:r>
        <w:t xml:space="preserve">   macnamara    </w:t>
      </w:r>
      <w:r>
        <w:t xml:space="preserve">   Belanger    </w:t>
      </w:r>
      <w:r>
        <w:t xml:space="preserve">   Kaizen    </w:t>
      </w:r>
      <w:r>
        <w:t xml:space="preserve">   apply    </w:t>
      </w:r>
      <w:r>
        <w:t xml:space="preserve">   associate    </w:t>
      </w:r>
      <w:r>
        <w:t xml:space="preserve">   listen    </w:t>
      </w:r>
      <w:r>
        <w:t xml:space="preserve">   read    </w:t>
      </w:r>
      <w:r>
        <w:t xml:space="preserve">   books    </w:t>
      </w:r>
      <w:r>
        <w:t xml:space="preserve">   audios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These?</dc:title>
  <dcterms:created xsi:type="dcterms:W3CDTF">2021-10-11T02:49:52Z</dcterms:created>
  <dcterms:modified xsi:type="dcterms:W3CDTF">2021-10-11T02:49:52Z</dcterms:modified>
</cp:coreProperties>
</file>