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Your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brownie    </w:t>
      </w:r>
      <w:r>
        <w:t xml:space="preserve">   caprese salad    </w:t>
      </w:r>
      <w:r>
        <w:t xml:space="preserve">   chicken pot pie    </w:t>
      </w:r>
      <w:r>
        <w:t xml:space="preserve">   chicken soup    </w:t>
      </w:r>
      <w:r>
        <w:t xml:space="preserve">   french fries    </w:t>
      </w:r>
      <w:r>
        <w:t xml:space="preserve">   frozen yogurt    </w:t>
      </w:r>
      <w:r>
        <w:t xml:space="preserve">   fruit salad    </w:t>
      </w:r>
      <w:r>
        <w:t xml:space="preserve">   lemonade    </w:t>
      </w:r>
      <w:r>
        <w:t xml:space="preserve">   orange juice    </w:t>
      </w:r>
      <w:r>
        <w:t xml:space="preserve">   potato chips    </w:t>
      </w:r>
      <w:r>
        <w:t xml:space="preserve">   tater tot casserole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Your Food</dc:title>
  <dcterms:created xsi:type="dcterms:W3CDTF">2021-10-11T02:49:52Z</dcterms:created>
  <dcterms:modified xsi:type="dcterms:W3CDTF">2021-10-11T02:49:52Z</dcterms:modified>
</cp:coreProperties>
</file>