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Your STEM Career?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uses computers to gain unauthorized access to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trained in the study of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engineer that solves agricultural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finds trends in data sets and developing algorithms to help make raw data more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cares for individuals, families, and communities so they maintain optimal health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has engineering duties to design, construct, and test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studies the chemical and physical principles of living things and biological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engineer that focuses on how to design, integrate, and manage complex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engineer that combines physics and math with materials to design, analyze, and maintain mechanical systems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uses scientific methods, processes, algorithms and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uses principles to the design, development, maintenance, testing, and evaluation of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licensed health professional who maintain and restore human health through the practice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operates and controls an aircraft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Your STEM Career?</dc:title>
  <dcterms:created xsi:type="dcterms:W3CDTF">2021-10-11T02:50:49Z</dcterms:created>
  <dcterms:modified xsi:type="dcterms:W3CDTF">2021-10-11T02:50:49Z</dcterms:modified>
</cp:coreProperties>
</file>