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References to Oedipus?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denial    </w:t>
      </w:r>
      <w:r>
        <w:t xml:space="preserve">   incest    </w:t>
      </w:r>
      <w:r>
        <w:t xml:space="preserve">   exile    </w:t>
      </w:r>
      <w:r>
        <w:t xml:space="preserve">   sight    </w:t>
      </w:r>
      <w:r>
        <w:t xml:space="preserve">   blindness    </w:t>
      </w:r>
      <w:r>
        <w:t xml:space="preserve">   Corinth    </w:t>
      </w:r>
      <w:r>
        <w:t xml:space="preserve">   Thebes    </w:t>
      </w:r>
      <w:r>
        <w:t xml:space="preserve">   Tiresias    </w:t>
      </w:r>
      <w:r>
        <w:t xml:space="preserve">   Creon    </w:t>
      </w:r>
      <w:r>
        <w:t xml:space="preserve">   Oedipus    </w:t>
      </w:r>
      <w:r>
        <w:t xml:space="preserve">   Jocasta    </w:t>
      </w:r>
      <w:r>
        <w:t xml:space="preserve">   Laius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References to Oedipus?</dc:title>
  <dcterms:created xsi:type="dcterms:W3CDTF">2021-10-11T02:49:29Z</dcterms:created>
  <dcterms:modified xsi:type="dcterms:W3CDTF">2021-10-11T02:49:29Z</dcterms:modified>
</cp:coreProperties>
</file>