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Sections of Movement 3?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Bars 167-183?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Bars 183-223?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Bars 77-125?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Bars 42-57?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Bars 125-147?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Bars 77-93?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Bars 147-167?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Bars 1-77?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Bars 1-21?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Bars 93-109?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Bars 109-125?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Bars 57-77?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Bars 21-42?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Bars 125-183?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Sections of Movement 3?</dc:title>
  <dcterms:created xsi:type="dcterms:W3CDTF">2021-10-11T02:50:04Z</dcterms:created>
  <dcterms:modified xsi:type="dcterms:W3CDTF">2021-10-11T02:50:04Z</dcterms:modified>
</cp:coreProperties>
</file>