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Way to Floyd Thursby?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Dundy    </w:t>
      </w:r>
      <w:r>
        <w:t xml:space="preserve">   Tom Polhaus    </w:t>
      </w:r>
      <w:r>
        <w:t xml:space="preserve">   Conspiracy    </w:t>
      </w:r>
      <w:r>
        <w:t xml:space="preserve">   Miss Wonderly    </w:t>
      </w:r>
      <w:r>
        <w:t xml:space="preserve">   Hammett    </w:t>
      </w:r>
      <w:r>
        <w:t xml:space="preserve">   Murder    </w:t>
      </w:r>
      <w:r>
        <w:t xml:space="preserve">   Mystery    </w:t>
      </w:r>
      <w:r>
        <w:t xml:space="preserve">   Secretive    </w:t>
      </w:r>
      <w:r>
        <w:t xml:space="preserve">   Floyd Thursby    </w:t>
      </w:r>
      <w:r>
        <w:t xml:space="preserve">   Miles Archer    </w:t>
      </w:r>
      <w:r>
        <w:t xml:space="preserve">   Samuel Spade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Way to Floyd Thursby?</dc:title>
  <dcterms:created xsi:type="dcterms:W3CDTF">2021-10-11T02:48:43Z</dcterms:created>
  <dcterms:modified xsi:type="dcterms:W3CDTF">2021-10-11T02:48:43Z</dcterms:modified>
</cp:coreProperties>
</file>