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Finish Me?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jocasta    </w:t>
      </w:r>
      <w:r>
        <w:t xml:space="preserve">   despondent    </w:t>
      </w:r>
      <w:r>
        <w:t xml:space="preserve">   denounce    </w:t>
      </w:r>
      <w:r>
        <w:t xml:space="preserve">   corruption    </w:t>
      </w:r>
      <w:r>
        <w:t xml:space="preserve">   blight    </w:t>
      </w:r>
      <w:r>
        <w:t xml:space="preserve">   tiresias    </w:t>
      </w:r>
      <w:r>
        <w:t xml:space="preserve">   infamy    </w:t>
      </w:r>
      <w:r>
        <w:t xml:space="preserve">   mantic    </w:t>
      </w:r>
      <w:r>
        <w:t xml:space="preserve">   antigone    </w:t>
      </w:r>
      <w:r>
        <w:t xml:space="preserve">   revile    </w:t>
      </w:r>
      <w:r>
        <w:t xml:space="preserve">   creon    </w:t>
      </w:r>
      <w:r>
        <w:t xml:space="preserve">   delos    </w:t>
      </w:r>
      <w:r>
        <w:t xml:space="preserve">   avenger    </w:t>
      </w:r>
      <w:r>
        <w:t xml:space="preserve">   cortege    </w:t>
      </w:r>
      <w:r>
        <w:t xml:space="preserve">   oedipus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Finish Me?</dc:title>
  <dcterms:created xsi:type="dcterms:W3CDTF">2021-10-11T02:49:07Z</dcterms:created>
  <dcterms:modified xsi:type="dcterms:W3CDTF">2021-10-11T02:49:07Z</dcterms:modified>
</cp:coreProperties>
</file>