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Fossilize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authority or author of past events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impression or remains in a rock of a petrified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typical weather or atmosphere of a place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by humans from an earlier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that describes the physical surface of the earth, and the effects of human activity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and knowledge of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civilized or having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ancient things made by man from an earlier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feature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earth and its features and of the distribution of life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 remote period of time,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in the study of past civilizations and ancient cultures, mainly through digging up remains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Fossilize The Words?</dc:title>
  <dcterms:created xsi:type="dcterms:W3CDTF">2021-10-11T02:49:14Z</dcterms:created>
  <dcterms:modified xsi:type="dcterms:W3CDTF">2021-10-11T02:49:14Z</dcterms:modified>
</cp:coreProperties>
</file>