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Guess Where You're Going?</w:t>
      </w:r>
    </w:p>
    <w:p>
      <w:pPr>
        <w:pStyle w:val="Questions"/>
      </w:pPr>
      <w:r>
        <w:t xml:space="preserve">1. YCURRME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RNOASOU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YRAEOVTOSBR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AUHAEM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PSODOINE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UNVSE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OTLTCLIOASENN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AITRES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MAMEKAKE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AHORITDPE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OPUTL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AUSNUR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PITURJE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LESPNTA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ENEPUTN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EOTCM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SORAL TSYESM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TSNRAU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NORKSO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HSELOI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SEIMR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SLECETOEP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LUTPNO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GAEA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Where You're Going?</dc:title>
  <dcterms:created xsi:type="dcterms:W3CDTF">2021-10-11T02:50:07Z</dcterms:created>
  <dcterms:modified xsi:type="dcterms:W3CDTF">2021-10-11T02:50:07Z</dcterms:modified>
</cp:coreProperties>
</file>