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Guess the Song?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Lyrics: "Wish we could turn back time, to the good old days, when our momma sang us to sleep but now we're stressed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Lyrics: "It might seem crazy what I'm 'bout to say, sunshine she's here, you can take a break"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Lyrics: "I live my day as if it was the last, live my day as if there was no past, doin' it all night all summer...""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 lyrics: "'Cause the players gonna play, play, play, play, play, and the haters gonna hate, hate, hate, hate, hate"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Lyrics: "I've got fire for a heart, I'm not scared of the dark, you've never seen it look so easy"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Lyrics: "This is, the part where I say I don't wanna, I'm stronger then I've been before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Señora, but... This is a new Shawn Mendes song, sung with Camilla Cabello ( love it when yo u call me...)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Lyrics: "Got a feeling that I'm goin' under, but I know I can make it out alive, if I quit calling you my lover, move 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Lyrics: "Don't you dare look back, just keep your eyes on me, I said you're holding back, she said shut up and dance with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Lyrics: "Hey I just met you, and this is crazy, so here's my number, so call me maybe"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Guess the Song?</dc:title>
  <dcterms:created xsi:type="dcterms:W3CDTF">2021-10-11T02:50:15Z</dcterms:created>
  <dcterms:modified xsi:type="dcterms:W3CDTF">2021-10-11T02:50:15Z</dcterms:modified>
</cp:coreProperties>
</file>