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Can You Handle A Word Search?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Air Force    </w:t>
      </w:r>
      <w:r>
        <w:t xml:space="preserve">   BFG    </w:t>
      </w:r>
      <w:r>
        <w:t xml:space="preserve">   Bloodbottler    </w:t>
      </w:r>
      <w:r>
        <w:t xml:space="preserve">   Bonecruncher    </w:t>
      </w:r>
      <w:r>
        <w:t xml:space="preserve">   Butler    </w:t>
      </w:r>
      <w:r>
        <w:t xml:space="preserve">   Childchewer    </w:t>
      </w:r>
      <w:r>
        <w:t xml:space="preserve">   Dream Country    </w:t>
      </w:r>
      <w:r>
        <w:t xml:space="preserve">   England    </w:t>
      </w:r>
      <w:r>
        <w:t xml:space="preserve">   Fleshlumpeater    </w:t>
      </w:r>
      <w:r>
        <w:t xml:space="preserve">   General    </w:t>
      </w:r>
      <w:r>
        <w:t xml:space="preserve">   Giant    </w:t>
      </w:r>
      <w:r>
        <w:t xml:space="preserve">   Giant Country    </w:t>
      </w:r>
      <w:r>
        <w:t xml:space="preserve">   Gizzardgulper    </w:t>
      </w:r>
      <w:r>
        <w:t xml:space="preserve">   Maidmasher    </w:t>
      </w:r>
      <w:r>
        <w:t xml:space="preserve">   Manhugger    </w:t>
      </w:r>
      <w:r>
        <w:t xml:space="preserve">   Meatdripper    </w:t>
      </w:r>
      <w:r>
        <w:t xml:space="preserve">   Snozzcumber    </w:t>
      </w:r>
      <w:r>
        <w:t xml:space="preserve">   Sophie    </w:t>
      </w:r>
      <w:r>
        <w:t xml:space="preserve">   The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Can You Handle A Word Search?</dc:title>
  <dcterms:created xsi:type="dcterms:W3CDTF">2021-10-10T23:42:39Z</dcterms:created>
  <dcterms:modified xsi:type="dcterms:W3CDTF">2021-10-10T23:42:39Z</dcterms:modified>
</cp:coreProperties>
</file>