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Name This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food made with sugar or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 drink shop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low area between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 ground used for pasture or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 school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pile of hay stored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White liquid produced by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bag-shaped part of a cow that produces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Traveling enterprise offering amusements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Houses of worship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Local street name or animal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 flavored frozen food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mill worked by the action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Farms that produces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Farmer's dwellings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site for 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baked pastry with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vehicle used to pull farm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Local Festival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Dry stems of wheat and other grain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Shoes that have a wooden 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Local dairy farm and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Dutch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 the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Autumn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Name This City</dc:title>
  <dcterms:created xsi:type="dcterms:W3CDTF">2021-10-11T02:49:02Z</dcterms:created>
  <dcterms:modified xsi:type="dcterms:W3CDTF">2021-10-11T02:49:02Z</dcterms:modified>
</cp:coreProperties>
</file>