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Read the Writing on the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Interpretation:  ____________;Thou art weighed in the balances, and art found wanting.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king’s __________ changed when he saw the writing on the wall.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Interpretation:  ____________; God hath numbered thy kingdom, and finished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Interpretation:  ____________; Thy kingdom is divided, and given to the Medes and Persians.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lords did Belshazzar have at his feast?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the holy vessels from the temple?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Whosoever could interpret the writing would be clothed in _____________.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Belshazzar commanded that the vessels from the ___________ in Jerusalem.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Belshazzar’s feast they worshiped the gods of gold, silver, brass, iron, wood, and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writing on the wall was done by the ___________ of a man’s hand.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Read the Writing on the Wall</dc:title>
  <dcterms:created xsi:type="dcterms:W3CDTF">2021-10-12T14:01:37Z</dcterms:created>
  <dcterms:modified xsi:type="dcterms:W3CDTF">2021-10-12T14:01:37Z</dcterms:modified>
</cp:coreProperties>
</file>