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 You Remember?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heating ore to a high temperature to extract the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particles of soil or clay that clogged up irrigation canals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rivers that ran through Mesopotamia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without a permanent home who moved around to find food, shelter and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between the Tigris and Euphrates Rivers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 made by combining copper and 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early grain that can be ground into flour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that ate saplings causing deforrestation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means of supplying land with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crops and raising livestock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considered the first city-state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helpful in hunting and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society of many levels with a chief or king at the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wall of earth built to prevent a river from overflowing its banks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used to preserve meat; traded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developed in Europe to help farmers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Remember?</dc:title>
  <dcterms:created xsi:type="dcterms:W3CDTF">2021-10-11T02:49:16Z</dcterms:created>
  <dcterms:modified xsi:type="dcterms:W3CDTF">2021-10-11T02:49:16Z</dcterms:modified>
</cp:coreProperties>
</file>