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See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THE    </w:t>
      </w:r>
      <w:r>
        <w:t xml:space="preserve">   WHAT    </w:t>
      </w:r>
      <w:r>
        <w:t xml:space="preserve">   HAVE    </w:t>
      </w:r>
      <w:r>
        <w:t xml:space="preserve">   LOOK    </w:t>
      </w:r>
      <w:r>
        <w:t xml:space="preserve">   LITTLE    </w:t>
      </w:r>
      <w:r>
        <w:t xml:space="preserve">   HERE    </w:t>
      </w:r>
      <w:r>
        <w:t xml:space="preserve">   TO    </w:t>
      </w:r>
      <w:r>
        <w:t xml:space="preserve">   DO    </w:t>
      </w:r>
      <w:r>
        <w:t xml:space="preserve">   FOR    </w:t>
      </w:r>
      <w:r>
        <w:t xml:space="preserve">   THIS    </w:t>
      </w:r>
      <w:r>
        <w:t xml:space="preserve">   MY    </w:t>
      </w:r>
      <w:r>
        <w:t xml:space="preserve">   ME    </w:t>
      </w:r>
      <w:r>
        <w:t xml:space="preserve">   HE    </w:t>
      </w:r>
      <w:r>
        <w:t xml:space="preserve">   SAID    </w:t>
      </w:r>
      <w:r>
        <w:t xml:space="preserve">   SHE    </w:t>
      </w:r>
      <w:r>
        <w:t xml:space="preserve">   YOU    </w:t>
      </w:r>
      <w:r>
        <w:t xml:space="preserve">   ARE    </w:t>
      </w:r>
      <w:r>
        <w:t xml:space="preserve">   AND    </w:t>
      </w:r>
      <w:r>
        <w:t xml:space="preserve">   WITH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See Me?</dc:title>
  <dcterms:created xsi:type="dcterms:W3CDTF">2021-10-11T02:49:07Z</dcterms:created>
  <dcterms:modified xsi:type="dcterms:W3CDTF">2021-10-11T02:49:07Z</dcterms:modified>
</cp:coreProperties>
</file>