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Solve This Lab Themed Puzzle?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Chemistyry analyzer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Bank analyzer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Hemotology analyzer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obtaining throat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Promotes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Carries O2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look at 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Runs analyzers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 donated blood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to collect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Accrediating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specimen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Solve This Lab Themed Puzzle?</dc:title>
  <dcterms:created xsi:type="dcterms:W3CDTF">2021-10-11T02:49:05Z</dcterms:created>
  <dcterms:modified xsi:type="dcterms:W3CDTF">2021-10-11T02:49:05Z</dcterms:modified>
</cp:coreProperties>
</file>