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Unscramble  or Guess These Goosebumps Book Titles?</w:t>
      </w:r>
    </w:p>
    <w:p>
      <w:pPr>
        <w:pStyle w:val="Questions"/>
      </w:pPr>
      <w:r>
        <w:t xml:space="preserve">1. OCLEEMW OT EADD HEUSO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TASY UTO OF TEH BSENMETA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3. EMOSNRT LDBOO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AYS HESCEE DNA EID!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ETH EURCS FO HTE 'YMUMMS OBTM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6. TLSE' TGE BL!EIINIVS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NHITG OF THE LVIGIN YMDUM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8. HTE LIRG OHW IERDC ONESTRM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9. CEOMLEW OT APCM IARMGTEHN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10. TEH HGTOS ETNX ORDO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EHT TUHNEDA MSAK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EB REUFLCA THAW YOU HWIS FOR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13. PNAIO SSLSONE NCA BE REMURD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14. ETH FOWLWERE FO VREFE PWASM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15. YOU CT'NA ERCAS !ME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NEO ADY AT ORRHDAONRL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17. YWH 'IM RDAAIF FO BEES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18. DEEP ELTRUOB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Welcome to Dead House    </w:t>
      </w:r>
      <w:r>
        <w:t xml:space="preserve">   Stay Out of the Basement    </w:t>
      </w:r>
      <w:r>
        <w:t xml:space="preserve">   Monster Blood    </w:t>
      </w:r>
      <w:r>
        <w:t xml:space="preserve">   Say Cheese and Die!    </w:t>
      </w:r>
      <w:r>
        <w:t xml:space="preserve">   The Curse of the Mummy's Tomb    </w:t>
      </w:r>
      <w:r>
        <w:t xml:space="preserve">   Let's Get Invisible!    </w:t>
      </w:r>
      <w:r>
        <w:t xml:space="preserve">   Night of the Living Dummy    </w:t>
      </w:r>
      <w:r>
        <w:t xml:space="preserve">   The Girl Who Cried Monster    </w:t>
      </w:r>
      <w:r>
        <w:t xml:space="preserve">   Welcome to Camp Nightmare    </w:t>
      </w:r>
      <w:r>
        <w:t xml:space="preserve">   The Ghost Next Door    </w:t>
      </w:r>
      <w:r>
        <w:t xml:space="preserve">   The Haunted Mask    </w:t>
      </w:r>
      <w:r>
        <w:t xml:space="preserve">   Be Careful What You Wish FOr    </w:t>
      </w:r>
      <w:r>
        <w:t xml:space="preserve">   Piano Lessons Can Be Murder    </w:t>
      </w:r>
      <w:r>
        <w:t xml:space="preserve">   The Werewolf of Fever Swamp    </w:t>
      </w:r>
      <w:r>
        <w:t xml:space="preserve">   You Can't Scare Me!    </w:t>
      </w:r>
      <w:r>
        <w:t xml:space="preserve">   One Day at HorrorLand    </w:t>
      </w:r>
      <w:r>
        <w:t xml:space="preserve">   Why I'm Afraid of Bees    </w:t>
      </w:r>
      <w:r>
        <w:t xml:space="preserve">   Deep Trouble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Unscramble  or Guess These Goosebumps Book Titles?</dc:title>
  <dcterms:created xsi:type="dcterms:W3CDTF">2021-10-11T02:50:06Z</dcterms:created>
  <dcterms:modified xsi:type="dcterms:W3CDTF">2021-10-11T02:50:06Z</dcterms:modified>
</cp:coreProperties>
</file>