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i understand when to use ie or ei?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summary and rating of a book or a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hand-held piece of armour used to protect against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 of 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trick or mislead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paper to prove you have bought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toy used for riding down hills in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you know well and like a lot but isn't necessarily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tall somebody or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of grass used to grow crops or keep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a doctor looks after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i understand when to use ie or ei?</dc:title>
  <dcterms:created xsi:type="dcterms:W3CDTF">2021-10-11T02:49:14Z</dcterms:created>
  <dcterms:modified xsi:type="dcterms:W3CDTF">2021-10-11T02:49:14Z</dcterms:modified>
</cp:coreProperties>
</file>