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not eat this if you are lactose intolerance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buttermilk    </w:t>
      </w:r>
      <w:r>
        <w:t xml:space="preserve">   sour cream    </w:t>
      </w:r>
      <w:r>
        <w:t xml:space="preserve">   bread    </w:t>
      </w:r>
      <w:r>
        <w:t xml:space="preserve">   cake    </w:t>
      </w:r>
      <w:r>
        <w:t xml:space="preserve">   butter    </w:t>
      </w:r>
      <w:r>
        <w:t xml:space="preserve">   ice cream    </w:t>
      </w:r>
      <w:r>
        <w:t xml:space="preserve">   yogurt    </w:t>
      </w:r>
      <w:r>
        <w:t xml:space="preserve">   cheese    </w:t>
      </w:r>
      <w:r>
        <w:t xml:space="preserve">   eggs    </w:t>
      </w:r>
      <w:r>
        <w:t xml:space="preserve">   dairy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not eat this if you are lactose intolerance </dc:title>
  <dcterms:created xsi:type="dcterms:W3CDTF">2021-10-11T02:49:46Z</dcterms:created>
  <dcterms:modified xsi:type="dcterms:W3CDTF">2021-10-11T02:49:46Z</dcterms:modified>
</cp:coreProperties>
</file>