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of Worms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Holiday Dance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Mike spends most of 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Mike get a message 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Mike thought he was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Alien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Mike's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Mike very good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did Mike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 who helps Mike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of Worms</dc:title>
  <dcterms:created xsi:type="dcterms:W3CDTF">2021-10-11T02:48:49Z</dcterms:created>
  <dcterms:modified xsi:type="dcterms:W3CDTF">2021-10-11T02:48:49Z</dcterms:modified>
</cp:coreProperties>
</file>