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u find my words???!!!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generally    </w:t>
      </w:r>
      <w:r>
        <w:t xml:space="preserve">   feasible    </w:t>
      </w:r>
      <w:r>
        <w:t xml:space="preserve">   gymnasium    </w:t>
      </w:r>
      <w:r>
        <w:t xml:space="preserve">   absurd    </w:t>
      </w:r>
      <w:r>
        <w:t xml:space="preserve">   deceive    </w:t>
      </w:r>
      <w:r>
        <w:t xml:space="preserve">   irrelevant    </w:t>
      </w:r>
      <w:r>
        <w:t xml:space="preserve">   column    </w:t>
      </w:r>
      <w:r>
        <w:t xml:space="preserve">   friendliness    </w:t>
      </w:r>
      <w:r>
        <w:t xml:space="preserve">   hospitality    </w:t>
      </w:r>
      <w:r>
        <w:t xml:space="preserve">   discussion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u find my words???!!!</dc:title>
  <dcterms:created xsi:type="dcterms:W3CDTF">2021-10-11T02:48:53Z</dcterms:created>
  <dcterms:modified xsi:type="dcterms:W3CDTF">2021-10-11T02:48:53Z</dcterms:modified>
</cp:coreProperties>
</file>