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Protein?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pork    </w:t>
      </w:r>
      <w:r>
        <w:t xml:space="preserve">   salmon    </w:t>
      </w:r>
      <w:r>
        <w:t xml:space="preserve">   tuna    </w:t>
      </w:r>
      <w:r>
        <w:t xml:space="preserve">   sausage    </w:t>
      </w:r>
      <w:r>
        <w:t xml:space="preserve">   bacon    </w:t>
      </w:r>
      <w:r>
        <w:t xml:space="preserve">   ham    </w:t>
      </w:r>
      <w:r>
        <w:t xml:space="preserve">   hummus    </w:t>
      </w:r>
      <w:r>
        <w:t xml:space="preserve">   beans    </w:t>
      </w:r>
      <w:r>
        <w:t xml:space="preserve">   eggs    </w:t>
      </w:r>
      <w:r>
        <w:t xml:space="preserve">   tofu    </w:t>
      </w:r>
      <w:r>
        <w:t xml:space="preserve">   turkey    </w:t>
      </w:r>
      <w:r>
        <w:t xml:space="preserve">   beef    </w:t>
      </w:r>
      <w:r>
        <w:t xml:space="preserve">   fish    </w:t>
      </w:r>
      <w:r>
        <w:t xml:space="preserve">   steak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Protein?</dc:title>
  <dcterms:created xsi:type="dcterms:W3CDTF">2021-10-11T02:49:43Z</dcterms:created>
  <dcterms:modified xsi:type="dcterms:W3CDTF">2021-10-11T02:49:43Z</dcterms:modified>
</cp:coreProperties>
</file>