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Dizzy    </w:t>
      </w:r>
      <w:r>
        <w:t xml:space="preserve">   Dude    </w:t>
      </w:r>
      <w:r>
        <w:t xml:space="preserve">   Harry    </w:t>
      </w:r>
      <w:r>
        <w:t xml:space="preserve">   Uma    </w:t>
      </w:r>
      <w:r>
        <w:t xml:space="preserve">   Audrey    </w:t>
      </w:r>
      <w:r>
        <w:t xml:space="preserve">   Hades    </w:t>
      </w:r>
      <w:r>
        <w:t xml:space="preserve">   Carlos    </w:t>
      </w:r>
      <w:r>
        <w:t xml:space="preserve">   Jay    </w:t>
      </w:r>
      <w:r>
        <w:t xml:space="preserve">   Evie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me?</dc:title>
  <dcterms:created xsi:type="dcterms:W3CDTF">2021-10-11T02:49:52Z</dcterms:created>
  <dcterms:modified xsi:type="dcterms:W3CDTF">2021-10-11T02:49:52Z</dcterms:modified>
</cp:coreProperties>
</file>